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Young Elites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who protects people from malfettos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Adelina was held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dagger hideout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setting of the second half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group of malfetto's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boy who Adelina accidentally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survived the fever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Adelina's sister, the favorite in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Adelina's home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prince, who is a malfetto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Adelina's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trains Adelina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kills Enzo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Young Elites</dc:title>
  <dcterms:created xsi:type="dcterms:W3CDTF">2021-10-11T19:41:03Z</dcterms:created>
  <dcterms:modified xsi:type="dcterms:W3CDTF">2021-10-11T19:41:03Z</dcterms:modified>
</cp:coreProperties>
</file>