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Young 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the Rose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Adeline's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Maeve resurrected?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Adelina and the others diseased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diseased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Lucent "Windwalker"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Adeline's father see his daughters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Adelina going to be sold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she going to be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Adeline's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does Maeve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Elites</dc:title>
  <dcterms:created xsi:type="dcterms:W3CDTF">2021-10-11T19:40:49Z</dcterms:created>
  <dcterms:modified xsi:type="dcterms:W3CDTF">2021-10-11T19:40:49Z</dcterms:modified>
</cp:coreProperties>
</file>