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Young Nation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ceremony to make someone President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Cumberland Gap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George Washington become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Kentucky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an experienced woodsman and pioneer in the Appalachian Mountains.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Benjamin Banneker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was the Louisiana Territory purchased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Frederick Douglass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settles a new place before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Susan B. Anthony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passage in the mountains.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Sojourner Truth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group of people chosen by each state to vote for the President and Vice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Andrew Jackson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fifteenth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1789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Taxes paid on goods.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Monroe Doctrine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 African American, who served as surveyor for the city.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About 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maps and kept detailed journals of the land, people, and animals they saw.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Inauguration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of praise.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Tariffs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Louisiana Purchase 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Electoral College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James Madison become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Daniel Boone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policy made by President James Monroe warning European nations to stay out of the Americas.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Anthem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hero of the War of 1812?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Lewis-Clark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an important abolitionist that escaped slavery in the South and made many speeches about his experiences.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1809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invented the Cotton Gin?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Eli Whitney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Despite once being enslaved in New York, she became a famous abolitionist.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Pioneer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a crusader for women's rights, temperance, and abolition.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Rocky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Nation Grows</dc:title>
  <dcterms:created xsi:type="dcterms:W3CDTF">2021-10-11T19:41:20Z</dcterms:created>
  <dcterms:modified xsi:type="dcterms:W3CDTF">2021-10-11T19:41:20Z</dcterms:modified>
</cp:coreProperties>
</file>