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"Z"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size    </w:t>
      </w:r>
      <w:r>
        <w:t xml:space="preserve">   doze    </w:t>
      </w:r>
      <w:r>
        <w:t xml:space="preserve">   maze    </w:t>
      </w:r>
      <w:r>
        <w:t xml:space="preserve">   razor    </w:t>
      </w:r>
      <w:r>
        <w:t xml:space="preserve">   graze    </w:t>
      </w:r>
      <w:r>
        <w:t xml:space="preserve">   amaze    </w:t>
      </w:r>
      <w:r>
        <w:t xml:space="preserve">   froze    </w:t>
      </w:r>
      <w:r>
        <w:t xml:space="preserve">   prize    </w:t>
      </w:r>
      <w:r>
        <w:t xml:space="preserve">   crazy    </w:t>
      </w:r>
      <w:r>
        <w:t xml:space="preserve">   plaza    </w:t>
      </w:r>
      <w:r>
        <w:t xml:space="preserve">   blaze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"Z" Words</dc:title>
  <dcterms:created xsi:type="dcterms:W3CDTF">2021-10-11T18:44:38Z</dcterms:created>
  <dcterms:modified xsi:type="dcterms:W3CDTF">2021-10-11T18:44:38Z</dcterms:modified>
</cp:coreProperties>
</file>