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"Z" sound - Extension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when something is completed in a lively and cheerful manner.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qualified to practise medicine.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release someone from a duty or to officially absolve blame.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study of the behaviour and distribution of animals.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or seeking to cause great public interest or excitement.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Unreasonably high price.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occurs every now and then or at irregular intervals.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musical instrument.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good.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provoke laughter.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"Z" sound - Extension</dc:title>
  <dcterms:created xsi:type="dcterms:W3CDTF">2021-10-11T18:43:42Z</dcterms:created>
  <dcterms:modified xsi:type="dcterms:W3CDTF">2021-10-11T18:43:42Z</dcterms:modified>
</cp:coreProperties>
</file>