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Zebra Mussel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organism that has been moved to a new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exotic species from the Black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that Trump wants to build a wall to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garbage and chemicals that get into water and make it dirty or unsafe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spilled water collects in the bottom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immature form of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plant-like organisms found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shellfish like a mussel or a clam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from lawns, roads, sidewalks and fields that carries garbage and pollutants into sewers, lakes and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helps or makes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heating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water pumped into boats to prevent them from tipping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small freshwater relative of jellyfish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got in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hard protective outer covering on mussels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hunt and kill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waterbird that is smaller than a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station that makes electricity from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that removes small particles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that i added to water to kill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exotic bivalve found in the Great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harmful or fatal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idea or possible exlanation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energy that lets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organism's role or job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stuff added to plants to help them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native mussel in the Great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organisms that make their own using sunlight</w:t>
            </w:r>
          </w:p>
        </w:tc>
      </w:tr>
    </w:tbl>
    <w:p>
      <w:pPr>
        <w:pStyle w:val="WordBankLarge"/>
      </w:pPr>
      <w:r>
        <w:t xml:space="preserve">   Hydra    </w:t>
      </w:r>
      <w:r>
        <w:t xml:space="preserve">   duck    </w:t>
      </w:r>
      <w:r>
        <w:t xml:space="preserve">   filter    </w:t>
      </w:r>
      <w:r>
        <w:t xml:space="preserve">   chlorine    </w:t>
      </w:r>
      <w:r>
        <w:t xml:space="preserve">   predators    </w:t>
      </w:r>
      <w:r>
        <w:t xml:space="preserve">   runoff    </w:t>
      </w:r>
      <w:r>
        <w:t xml:space="preserve">   light    </w:t>
      </w:r>
      <w:r>
        <w:t xml:space="preserve">   blocked    </w:t>
      </w:r>
      <w:r>
        <w:t xml:space="preserve">   warming    </w:t>
      </w:r>
      <w:r>
        <w:t xml:space="preserve">   niche    </w:t>
      </w:r>
      <w:r>
        <w:t xml:space="preserve">   bilge    </w:t>
      </w:r>
      <w:r>
        <w:t xml:space="preserve">   pollutants    </w:t>
      </w:r>
      <w:r>
        <w:t xml:space="preserve">   hydroelectric    </w:t>
      </w:r>
      <w:r>
        <w:t xml:space="preserve">   larvae    </w:t>
      </w:r>
      <w:r>
        <w:t xml:space="preserve">   speculation    </w:t>
      </w:r>
      <w:r>
        <w:t xml:space="preserve">   ballast    </w:t>
      </w:r>
      <w:r>
        <w:t xml:space="preserve">   algae    </w:t>
      </w:r>
      <w:r>
        <w:t xml:space="preserve">   benefits    </w:t>
      </w:r>
      <w:r>
        <w:t xml:space="preserve">   zebramussel    </w:t>
      </w:r>
      <w:r>
        <w:t xml:space="preserve">   exoticspecies    </w:t>
      </w:r>
      <w:r>
        <w:t xml:space="preserve">   fertilizer    </w:t>
      </w:r>
      <w:r>
        <w:t xml:space="preserve">   goby    </w:t>
      </w:r>
      <w:r>
        <w:t xml:space="preserve">   mexico    </w:t>
      </w:r>
      <w:r>
        <w:t xml:space="preserve">   mollusk    </w:t>
      </w:r>
      <w:r>
        <w:t xml:space="preserve">   toxic    </w:t>
      </w:r>
      <w:r>
        <w:t xml:space="preserve">   shell    </w:t>
      </w:r>
      <w:r>
        <w:t xml:space="preserve">   pearly    </w:t>
      </w:r>
      <w:r>
        <w:t xml:space="preserve">   producers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Zebra Mussel</dc:title>
  <dcterms:created xsi:type="dcterms:W3CDTF">2021-10-11T19:40:31Z</dcterms:created>
  <dcterms:modified xsi:type="dcterms:W3CDTF">2021-10-11T19:40:31Z</dcterms:modified>
</cp:coreProperties>
</file>