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Zhou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poets    </w:t>
      </w:r>
      <w:r>
        <w:t xml:space="preserve">   artists    </w:t>
      </w:r>
      <w:r>
        <w:t xml:space="preserve">   hermits    </w:t>
      </w:r>
      <w:r>
        <w:t xml:space="preserve">   tao    </w:t>
      </w:r>
      <w:r>
        <w:t xml:space="preserve">   harmony    </w:t>
      </w:r>
      <w:r>
        <w:t xml:space="preserve">   astrologers    </w:t>
      </w:r>
      <w:r>
        <w:t xml:space="preserve">   diviners    </w:t>
      </w:r>
      <w:r>
        <w:t xml:space="preserve">   sacrifiers    </w:t>
      </w:r>
      <w:r>
        <w:t xml:space="preserve">   prayers    </w:t>
      </w:r>
      <w:r>
        <w:t xml:space="preserve">   taoism    </w:t>
      </w:r>
      <w:r>
        <w:t xml:space="preserve">   confucianism    </w:t>
      </w:r>
      <w:r>
        <w:t xml:space="preserve">   civilized    </w:t>
      </w:r>
      <w:r>
        <w:t xml:space="preserve">   qin dynasty    </w:t>
      </w:r>
      <w:r>
        <w:t xml:space="preserve">   mandateofheaven    </w:t>
      </w:r>
      <w:r>
        <w:t xml:space="preserve">   feudalsystem    </w:t>
      </w:r>
      <w:r>
        <w:t xml:space="preserve">   kingwen    </w:t>
      </w:r>
      <w:r>
        <w:t xml:space="preserve">   lastedthelongest    </w:t>
      </w:r>
      <w:r>
        <w:t xml:space="preserve">   mengzi    </w:t>
      </w:r>
      <w:r>
        <w:t xml:space="preserve">   Mozi    </w:t>
      </w:r>
      <w:r>
        <w:t xml:space="preserve">   laozi    </w:t>
      </w:r>
      <w:r>
        <w:t xml:space="preserve">   KongFuzi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Zhou Dynasty</dc:title>
  <dcterms:created xsi:type="dcterms:W3CDTF">2021-10-11T19:40:51Z</dcterms:created>
  <dcterms:modified xsi:type="dcterms:W3CDTF">2021-10-11T19:40:51Z</dcterms:modified>
</cp:coreProperties>
</file>