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Zika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 time the mosquitoes may show ______ to insecticides.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insect ____ for easy prevention.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Zika virus prevents the fetus' _____ from properly developing.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While there is no vaccine the symptoms may be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While there are many ______, they are mild and common.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Mosquito populations may grow if standing _____ is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Avoid _____ to areas where the Zika Virus may be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is at risk of contracting the Zika 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Pregnant women risk spreading the virus to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Spread by the ____ species mosquito.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Zika Virus</dc:title>
  <dcterms:created xsi:type="dcterms:W3CDTF">2021-10-11T19:40:41Z</dcterms:created>
  <dcterms:modified xsi:type="dcterms:W3CDTF">2021-10-11T19:40:41Z</dcterms:modified>
</cp:coreProperties>
</file>