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Zodiac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where Steven and Liam first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character that has the powers of a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energy that flares out of the characters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country where Steven meets Roxanne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Steven's team saves Duane from Maxwell's henchmen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antagonist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main character of the novel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obtains the dragons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continent where Steven and Jazmine found Kim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message "Don't make me regret this. If I do you'll regret it too." was written on this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animal that Roxaane obtained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Maxwell's henchmen who obtains the powers of the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continent where Steven's team headquarters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Maxwell's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technician of the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Zodiac</dc:title>
  <dcterms:created xsi:type="dcterms:W3CDTF">2021-10-11T19:41:28Z</dcterms:created>
  <dcterms:modified xsi:type="dcterms:W3CDTF">2021-10-11T19:41:28Z</dcterms:modified>
</cp:coreProperties>
</file>