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Zodiac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Michael    </w:t>
      </w:r>
      <w:r>
        <w:t xml:space="preserve">   Help Me    </w:t>
      </w:r>
      <w:r>
        <w:t xml:space="preserve">   David    </w:t>
      </w:r>
      <w:r>
        <w:t xml:space="preserve">   Sixteen    </w:t>
      </w:r>
      <w:r>
        <w:t xml:space="preserve">   Victim    </w:t>
      </w:r>
      <w:r>
        <w:t xml:space="preserve">   Betty    </w:t>
      </w:r>
      <w:r>
        <w:t xml:space="preserve">   Killer    </w:t>
      </w:r>
      <w:r>
        <w:t xml:space="preserve">   Letter    </w:t>
      </w:r>
      <w:r>
        <w:t xml:space="preserve">   Shot    </w:t>
      </w:r>
      <w:r>
        <w:t xml:space="preserve">   Scream    </w:t>
      </w:r>
      <w:r>
        <w:t xml:space="preserve">   California    </w:t>
      </w:r>
      <w:r>
        <w:t xml:space="preserve">   Zodiac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Zodiac Killer</dc:title>
  <dcterms:created xsi:type="dcterms:W3CDTF">2021-10-11T19:41:06Z</dcterms:created>
  <dcterms:modified xsi:type="dcterms:W3CDTF">2021-10-11T19:41:06Z</dcterms:modified>
</cp:coreProperties>
</file>