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Zodiac's favorite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letters did they send to newspapers?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kills multiple people with a "cooldown period" between the murders.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was used in the first confirmed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case is the Zodiac Killer case?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criminal investigative methodology that analyzes the locations of a connected series of crimes to determine the most probable area of offender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that can be related to an individual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commits a planned crime, in a premeditated manner, leaving few to no clues.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 of developing a psychological profile of an offender based on the state of the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Zodiac's first confirmed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evidence is grouped with a specific group of people, NOT an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evidence was used in this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specific method of doing something, especially one that is characteristic or well-established? (AKA 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who has lost her spouse by death and has not remarried.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postmortem examination to discover the cause of death?</w:t>
            </w:r>
          </w:p>
        </w:tc>
      </w:tr>
    </w:tbl>
    <w:p>
      <w:pPr>
        <w:pStyle w:val="WordBankMedium"/>
      </w:pPr>
      <w:r>
        <w:t xml:space="preserve">   Cold Case    </w:t>
      </w:r>
      <w:r>
        <w:t xml:space="preserve">   Handwriting    </w:t>
      </w:r>
      <w:r>
        <w:t xml:space="preserve">   Serial Killer    </w:t>
      </w:r>
      <w:r>
        <w:t xml:space="preserve">   Pistol    </w:t>
      </w:r>
      <w:r>
        <w:t xml:space="preserve">   Modus Operandi    </w:t>
      </w:r>
      <w:r>
        <w:t xml:space="preserve">   Santa Barbara    </w:t>
      </w:r>
      <w:r>
        <w:t xml:space="preserve">   Eighteen    </w:t>
      </w:r>
      <w:r>
        <w:t xml:space="preserve">   Myster-eZ    </w:t>
      </w:r>
      <w:r>
        <w:t xml:space="preserve">   Class evidence    </w:t>
      </w:r>
      <w:r>
        <w:t xml:space="preserve">   Criminal Profiling    </w:t>
      </w:r>
      <w:r>
        <w:t xml:space="preserve">   Autopsy    </w:t>
      </w:r>
      <w:r>
        <w:t xml:space="preserve">   Widow    </w:t>
      </w:r>
      <w:r>
        <w:t xml:space="preserve">   Organized Offender    </w:t>
      </w:r>
      <w:r>
        <w:t xml:space="preserve">   Individual Evidence    </w:t>
      </w:r>
      <w:r>
        <w:t xml:space="preserve">   Geographical Profile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2021-10-11T19:41:08Z</dcterms:created>
  <dcterms:modified xsi:type="dcterms:W3CDTF">2021-10-11T19:41:08Z</dcterms:modified>
</cp:coreProperties>
</file>