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Zodiac killer's last muder?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gun was only used ones by the Zodiac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Zodiac Killers name before he was the Zodiac?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grade of the college students he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Zodiac Killer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murders did the Zodiac killer claim 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Zodiac commit his first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the zodiac killer kill more males or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last kill by the Zodiac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zodiac did the Zodiac Killer kill the least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2021-10-11T19:41:13Z</dcterms:created>
  <dcterms:modified xsi:type="dcterms:W3CDTF">2021-10-11T19:41:13Z</dcterms:modified>
</cp:coreProperties>
</file>