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Zodiac Killer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Gunshots    </w:t>
      </w:r>
      <w:r>
        <w:t xml:space="preserve">   Victims    </w:t>
      </w:r>
      <w:r>
        <w:t xml:space="preserve">   Blue Rock Springs    </w:t>
      </w:r>
      <w:r>
        <w:t xml:space="preserve">   California    </w:t>
      </w:r>
      <w:r>
        <w:t xml:space="preserve">   Codes    </w:t>
      </w:r>
      <w:r>
        <w:t xml:space="preserve">   Criminal    </w:t>
      </w:r>
      <w:r>
        <w:t xml:space="preserve">   Faraday    </w:t>
      </w:r>
      <w:r>
        <w:t xml:space="preserve">   Ferrin    </w:t>
      </w:r>
      <w:r>
        <w:t xml:space="preserve">   Hartnell    </w:t>
      </w:r>
      <w:r>
        <w:t xml:space="preserve">   Jensen    </w:t>
      </w:r>
      <w:r>
        <w:t xml:space="preserve">   Lake Berryessa    </w:t>
      </w:r>
      <w:r>
        <w:t xml:space="preserve">   Lake Herman    </w:t>
      </w:r>
      <w:r>
        <w:t xml:space="preserve">   Letters    </w:t>
      </w:r>
      <w:r>
        <w:t xml:space="preserve">   Lovers Lane    </w:t>
      </w:r>
      <w:r>
        <w:t xml:space="preserve">   Mageau    </w:t>
      </w:r>
      <w:r>
        <w:t xml:space="preserve">   Napa Valley    </w:t>
      </w:r>
      <w:r>
        <w:t xml:space="preserve">   Open Case    </w:t>
      </w:r>
      <w:r>
        <w:t xml:space="preserve">   Presido Heights    </w:t>
      </w:r>
      <w:r>
        <w:t xml:space="preserve">   Profiling    </w:t>
      </w:r>
      <w:r>
        <w:t xml:space="preserve">   San Francisco    </w:t>
      </w:r>
      <w:r>
        <w:t xml:space="preserve">   Serial Killer    </w:t>
      </w:r>
      <w:r>
        <w:t xml:space="preserve">   Shepard    </w:t>
      </w:r>
      <w:r>
        <w:t xml:space="preserve">   Stine    </w:t>
      </w:r>
      <w:r>
        <w:t xml:space="preserve">   Taxi Driver    </w:t>
      </w:r>
      <w:r>
        <w:t xml:space="preserve">   Thrill Killer    </w:t>
      </w:r>
      <w:r>
        <w:t xml:space="preserve">   Unsolved    </w:t>
      </w:r>
      <w:r>
        <w:t xml:space="preserve">   Zodiac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Zodiac Killer</dc:title>
  <dcterms:created xsi:type="dcterms:W3CDTF">2021-10-11T19:40:20Z</dcterms:created>
  <dcterms:modified xsi:type="dcterms:W3CDTF">2021-10-11T19:40:20Z</dcterms:modified>
</cp:coreProperties>
</file>