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Zodiac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ZODIAC    </w:t>
      </w:r>
      <w:r>
        <w:t xml:space="preserve">   VALLEJO    </w:t>
      </w:r>
      <w:r>
        <w:t xml:space="preserve">   BRENICIA    </w:t>
      </w:r>
      <w:r>
        <w:t xml:space="preserve">   SAN FRANCISCO    </w:t>
      </w:r>
      <w:r>
        <w:t xml:space="preserve">   MURDER    </w:t>
      </w:r>
      <w:r>
        <w:t xml:space="preserve">   LETTERS    </w:t>
      </w:r>
      <w:r>
        <w:t xml:space="preserve">   CIPHER    </w:t>
      </w:r>
      <w:r>
        <w:t xml:space="preserve">   UNKNOWN    </w:t>
      </w:r>
      <w:r>
        <w:t xml:space="preserve">   CALIFORNIA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Killer</dc:title>
  <dcterms:created xsi:type="dcterms:W3CDTF">2021-10-11T19:40:34Z</dcterms:created>
  <dcterms:modified xsi:type="dcterms:W3CDTF">2021-10-11T19:40:34Z</dcterms:modified>
</cp:coreProperties>
</file>