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Zodiac Legacy: The Dragon's Return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Ox's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power Maxwell wants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oink oink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Bunny's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obnoxious noise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leads Steven to his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Monkey's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new tiger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Liam's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Josie's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Fury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hypnosis power is part of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Zodiac Legacy: The Dragon's Return</dc:title>
  <dcterms:created xsi:type="dcterms:W3CDTF">2021-10-11T19:40:24Z</dcterms:created>
  <dcterms:modified xsi:type="dcterms:W3CDTF">2021-10-11T19:40:24Z</dcterms:modified>
</cp:coreProperties>
</file>