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Zodiac Legacy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legacy    </w:t>
      </w:r>
      <w:r>
        <w:t xml:space="preserve">   lee    </w:t>
      </w:r>
      <w:r>
        <w:t xml:space="preserve">   stan    </w:t>
      </w:r>
      <w:r>
        <w:t xml:space="preserve">   maxwell    </w:t>
      </w:r>
      <w:r>
        <w:t xml:space="preserve">   zodiac    </w:t>
      </w:r>
      <w:r>
        <w:t xml:space="preserve">   rooster    </w:t>
      </w:r>
      <w:r>
        <w:t xml:space="preserve">   horse    </w:t>
      </w:r>
      <w:r>
        <w:t xml:space="preserve">   ram    </w:t>
      </w:r>
      <w:r>
        <w:t xml:space="preserve">   pig    </w:t>
      </w:r>
      <w:r>
        <w:t xml:space="preserve">   dragon    </w:t>
      </w:r>
      <w:r>
        <w:t xml:space="preserve">   tiger    </w:t>
      </w:r>
      <w:r>
        <w:t xml:space="preserve">   steven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Legacy</dc:title>
  <dcterms:created xsi:type="dcterms:W3CDTF">2021-10-11T19:39:54Z</dcterms:created>
  <dcterms:modified xsi:type="dcterms:W3CDTF">2021-10-11T19:39:54Z</dcterms:modified>
</cp:coreProperties>
</file>