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"Zone Forward"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PUBLIC    </w:t>
      </w:r>
      <w:r>
        <w:t xml:space="preserve">   URBAN    </w:t>
      </w:r>
      <w:r>
        <w:t xml:space="preserve">   DETACHED    </w:t>
      </w:r>
      <w:r>
        <w:t xml:space="preserve">   STREETSCAPE    </w:t>
      </w:r>
      <w:r>
        <w:t xml:space="preserve">   COMMUNITY    </w:t>
      </w:r>
      <w:r>
        <w:t xml:space="preserve">   DOWNTOWN    </w:t>
      </w:r>
      <w:r>
        <w:t xml:space="preserve">   CLOSURE    </w:t>
      </w:r>
      <w:r>
        <w:t xml:space="preserve">   USES    </w:t>
      </w:r>
      <w:r>
        <w:t xml:space="preserve">   MAYOR    </w:t>
      </w:r>
      <w:r>
        <w:t xml:space="preserve">   LANDSCAPE    </w:t>
      </w:r>
      <w:r>
        <w:t xml:space="preserve">   NEIGHBOURHOOD    </w:t>
      </w:r>
      <w:r>
        <w:t xml:space="preserve">   SIGNS    </w:t>
      </w:r>
      <w:r>
        <w:t xml:space="preserve">   PARKING    </w:t>
      </w:r>
      <w:r>
        <w:t xml:space="preserve">   FRONTAGE    </w:t>
      </w:r>
      <w:r>
        <w:t xml:space="preserve">   LAND    </w:t>
      </w:r>
      <w:r>
        <w:t xml:space="preserve">   HEIGHT    </w:t>
      </w:r>
      <w:r>
        <w:t xml:space="preserve">   ELEVATION    </w:t>
      </w:r>
      <w:r>
        <w:t xml:space="preserve">   APPLICATION    </w:t>
      </w:r>
      <w:r>
        <w:t xml:space="preserve">   VIOLATION    </w:t>
      </w:r>
      <w:r>
        <w:t xml:space="preserve">   ROADWAY    </w:t>
      </w:r>
      <w:r>
        <w:t xml:space="preserve">   VARIANCE    </w:t>
      </w:r>
      <w:r>
        <w:t xml:space="preserve">   MAJOR    </w:t>
      </w:r>
      <w:r>
        <w:t xml:space="preserve">   MINOR    </w:t>
      </w:r>
      <w:r>
        <w:t xml:space="preserve">   DWELLING    </w:t>
      </w:r>
      <w:r>
        <w:t xml:space="preserve">   SETBACK    </w:t>
      </w:r>
      <w:r>
        <w:t xml:space="preserve">   WARDS    </w:t>
      </w:r>
      <w:r>
        <w:t xml:space="preserve">   MAPS    </w:t>
      </w:r>
      <w:r>
        <w:t xml:space="preserve">   REGULATIONS    </w:t>
      </w:r>
      <w:r>
        <w:t xml:space="preserve">   CONTRACT    </w:t>
      </w:r>
      <w:r>
        <w:t xml:space="preserve">   SPECIAL    </w:t>
      </w:r>
      <w:r>
        <w:t xml:space="preserve">   CITY    </w:t>
      </w:r>
      <w:r>
        <w:t xml:space="preserve">   COUNCIL    </w:t>
      </w:r>
      <w:r>
        <w:t xml:space="preserve">   PLANNING    </w:t>
      </w:r>
      <w:r>
        <w:t xml:space="preserve">   RESIDENTIAL    </w:t>
      </w:r>
      <w:r>
        <w:t xml:space="preserve">   INDUSTRIAL    </w:t>
      </w:r>
      <w:r>
        <w:t xml:space="preserve">   COMMERCIAL    </w:t>
      </w:r>
      <w:r>
        <w:t xml:space="preserve">   ZONING    </w:t>
      </w:r>
      <w:r>
        <w:t xml:space="preserve">   DEVELOPMENT    </w:t>
      </w:r>
      <w:r>
        <w:t xml:space="preserve">   REGINA    </w:t>
      </w:r>
      <w:r>
        <w:t xml:space="preserve">   APPEAL    </w:t>
      </w:r>
      <w:r>
        <w:t xml:space="preserve">   PERMIT    </w:t>
      </w:r>
      <w:r>
        <w:t xml:space="preserve">   BYLAW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"Zone Forward" Search!</dc:title>
  <dcterms:created xsi:type="dcterms:W3CDTF">2021-10-11T18:43:44Z</dcterms:created>
  <dcterms:modified xsi:type="dcterms:W3CDTF">2021-10-11T18:43:44Z</dcterms:modified>
</cp:coreProperties>
</file>