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Zookeeper's Wife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Magdalena Gross's code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secret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the German official that enjoyed hunting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where birds are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zookeepers' last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monetary unit of Austria before the Euro was introduced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Means "Lightning War"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leap with an arched back and stiff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Flooring composed of wooden blocks arranged in a geometric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Ineffective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Zookeeper's Wife</dc:title>
  <dcterms:created xsi:type="dcterms:W3CDTF">2021-10-11T19:41:01Z</dcterms:created>
  <dcterms:modified xsi:type="dcterms:W3CDTF">2021-10-11T19:41:01Z</dcterms:modified>
</cp:coreProperties>
</file>