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Zookeeper's Wife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war was taking place during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extinct animal the Nazis wanted to recreate?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Zookeeper?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Maurycy's hamster?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Antonina's son's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Jewish artist the Zabinskis hid?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animal was Tuzinka?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Zabinskis newborn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term for the Nazis?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Antonina's Favorite food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zoo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Zabinskis hide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zoo?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Zookeeper's Wife Crossword Puzzle</dc:title>
  <dcterms:created xsi:type="dcterms:W3CDTF">2021-10-11T19:40:17Z</dcterms:created>
  <dcterms:modified xsi:type="dcterms:W3CDTF">2021-10-11T19:40:17Z</dcterms:modified>
</cp:coreProperties>
</file>