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abominables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hunts animals for fun, money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 that you hail and pay money to so that you can get around places if you don't have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spend the night if you're on a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yeti.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cold continent on the bottom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woman in charge, usually found ruling with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 somewhere in a car for a very long time usually lasting days or hours, also considered a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known for it's big snout. This animal is known for it's pink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Ice crystals that fall from the sky.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abominables</dc:title>
  <dcterms:created xsi:type="dcterms:W3CDTF">2021-10-11T18:44:57Z</dcterms:created>
  <dcterms:modified xsi:type="dcterms:W3CDTF">2021-10-11T18:44:57Z</dcterms:modified>
</cp:coreProperties>
</file>