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Hitchhike    </w:t>
      </w:r>
      <w:r>
        <w:t xml:space="preserve">   Indian    </w:t>
      </w:r>
      <w:r>
        <w:t xml:space="preserve">   Roger    </w:t>
      </w:r>
      <w:r>
        <w:t xml:space="preserve">   Rowdy    </w:t>
      </w:r>
      <w:r>
        <w:t xml:space="preserve">   Penelope    </w:t>
      </w:r>
      <w:r>
        <w:t xml:space="preserve">   Reardan    </w:t>
      </w:r>
      <w:r>
        <w:t xml:space="preserve">   Oscar    </w:t>
      </w:r>
      <w:r>
        <w:t xml:space="preserve">   Rez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 </dc:title>
  <dcterms:created xsi:type="dcterms:W3CDTF">2021-10-11T18:45:56Z</dcterms:created>
  <dcterms:modified xsi:type="dcterms:W3CDTF">2021-10-11T18:45:56Z</dcterms:modified>
</cp:coreProperties>
</file>