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absolutely true diary of a part-time indian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Juniors dads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Guidance counselor who tells junior about Mary’s 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Penelope’s racist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geometry teacher at wellpinit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Juniors history teacher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juniors best friend on the reservation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juniors best white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Juniors girlfriend who is supportive of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Juniors homeroom teacher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 lives in her parents basement until she marries an Indian poker player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Thirty-year-old triplets who bully junior at the Spokane powwow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Juniors geology teacher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Juniors first crush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white billionaire who claims to own a dance outfit he believed to belong to juniors grandmother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senior at Reardan who used to bully junior but accepts him now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absolutely true diary of a part-time indian</dc:title>
  <dcterms:created xsi:type="dcterms:W3CDTF">2021-10-11T18:46:01Z</dcterms:created>
  <dcterms:modified xsi:type="dcterms:W3CDTF">2021-10-11T18:46:01Z</dcterms:modified>
</cp:coreProperties>
</file>