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accounting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used within the business for its activities.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= O + 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Amounts borrowed to fund business activities.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Debtor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resources supplied by the owner of the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Liquidity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accounting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Inventory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easy it is to convert an asset into cash without it losing its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Owner's 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held by a business for resale.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Trade receivables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that a business owes to a supplier for goods or services sold on credit.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Creditor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amount that a business owes to its suppliers for goods or services sold on credit.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that a business is owed by a customer for goods or services supplied on credit.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Liabilities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amounts that a business is owed by its customers for goods or services sold on credit.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Trade payables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accounting equation</dc:title>
  <dcterms:created xsi:type="dcterms:W3CDTF">2022-01-08T03:33:32Z</dcterms:created>
  <dcterms:modified xsi:type="dcterms:W3CDTF">2022-01-08T03:33:32Z</dcterms:modified>
</cp:coreProperties>
</file>