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call Tom a _____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liked to trick his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Mischievous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 loved this golden haired Angel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Becky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Tom's raggedy friend was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first Tom wanted to be a ______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Auntpolly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Injun Joe murdered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Mcdougals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Injun Joe blamed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Muffpotter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 must have thought it was fun to be at his own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Funeral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and Becky got lost in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and Huck found Injun Joe's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Drrobinson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</dc:title>
  <dcterms:created xsi:type="dcterms:W3CDTF">2021-10-11T18:46:08Z</dcterms:created>
  <dcterms:modified xsi:type="dcterms:W3CDTF">2021-10-11T18:46:08Z</dcterms:modified>
</cp:coreProperties>
</file>