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adventures of blockman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derpichu's BIGGEST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main protagonist's trusty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creator of blockman and all his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cause of the 3rd movie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be an enemy of blockman's but they are now pretty big frenemies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main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Blockman's ghostly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Blockman met her in the 3rd movie and mistaked her for marth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 name of blockman's past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Blockman was looking for him in the 1st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blockman crossword</dc:title>
  <dcterms:created xsi:type="dcterms:W3CDTF">2021-10-11T18:44:59Z</dcterms:created>
  <dcterms:modified xsi:type="dcterms:W3CDTF">2021-10-11T18:44:59Z</dcterms:modified>
</cp:coreProperties>
</file>