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adventures of blockman word scramble</w:t>
      </w:r>
    </w:p>
    <w:p>
      <w:pPr>
        <w:pStyle w:val="Questions"/>
      </w:pPr>
      <w:r>
        <w:t xml:space="preserve">1. NMOLABCK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HLOAKCBED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ECRUHDPI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VROEIL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ONONCR LAOCWRH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ISDUERM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DSEUMRI RJ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EH'DSPICUR OCENL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NILUCA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ONSIC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blockman word scramble</dc:title>
  <dcterms:created xsi:type="dcterms:W3CDTF">2021-10-11T18:45:01Z</dcterms:created>
  <dcterms:modified xsi:type="dcterms:W3CDTF">2021-10-11T18:45:01Z</dcterms:modified>
</cp:coreProperties>
</file>