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affect of CTE on Iron Mike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brand of helmet does the NFL normally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used to be thought of as the biggest producer of CTE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reason the NFL decided to make a movement on helmet to helmet hits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name of Mike Webster's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is most commonly referred to when speaking of CTE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Mike Webster's nickname when in the NFL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doctors first and last name that was able to diagnose Mike Webster with CTE after he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disease/injury that the NFL is trying to the best of their ability to prevent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Today, what would happen in football if, when tackling, you hit helmet to helmet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team did Mike Webster play for for the majority of his career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affect of CTE on Iron Mike</dc:title>
  <dcterms:created xsi:type="dcterms:W3CDTF">2021-10-11T18:45:26Z</dcterms:created>
  <dcterms:modified xsi:type="dcterms:W3CDTF">2021-10-11T18:45:26Z</dcterms:modified>
</cp:coreProperties>
</file>