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affect of vegetation on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occur when vegetation is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occurs as a direct result of Leaching?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vegetation act as for soil, in the case of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cause trees to have very deep roots?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binds the soil, and protects it from erosion and mass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forest causes soil to be infertile?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acidity of plant matter help create out of the bedrock?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forest causes soil to be fertile?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vegetation provide for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resource is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percentage of composition does plant matter take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affect of vegetation on soil</dc:title>
  <dcterms:created xsi:type="dcterms:W3CDTF">2021-10-11T18:45:09Z</dcterms:created>
  <dcterms:modified xsi:type="dcterms:W3CDTF">2021-10-11T18:45:09Z</dcterms:modified>
</cp:coreProperties>
</file>