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age of  exploration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age of exploration    </w:t>
      </w:r>
      <w:r>
        <w:t xml:space="preserve">   Mother Country    </w:t>
      </w:r>
      <w:r>
        <w:t xml:space="preserve">   Portugal    </w:t>
      </w:r>
      <w:r>
        <w:t xml:space="preserve">   Spanish    </w:t>
      </w:r>
      <w:r>
        <w:t xml:space="preserve">   Asia    </w:t>
      </w:r>
      <w:r>
        <w:t xml:space="preserve">   Astrolabe    </w:t>
      </w:r>
      <w:r>
        <w:t xml:space="preserve">   Cartography    </w:t>
      </w:r>
      <w:r>
        <w:t xml:space="preserve">   Christopher Columbus    </w:t>
      </w:r>
      <w:r>
        <w:t xml:space="preserve">   Circumnavigate    </w:t>
      </w:r>
      <w:r>
        <w:t xml:space="preserve">   Colonized    </w:t>
      </w:r>
      <w:r>
        <w:t xml:space="preserve">   Compass    </w:t>
      </w:r>
      <w:r>
        <w:t xml:space="preserve">   Disease    </w:t>
      </w:r>
      <w:r>
        <w:t xml:space="preserve">   Encomienda system    </w:t>
      </w:r>
      <w:r>
        <w:t xml:space="preserve">   Ferdinanda Magellan    </w:t>
      </w:r>
      <w:r>
        <w:t xml:space="preserve">   Mercantilism    </w:t>
      </w:r>
      <w:r>
        <w:t xml:space="preserve">   Middle passage    </w:t>
      </w:r>
      <w:r>
        <w:t xml:space="preserve">   New world    </w:t>
      </w:r>
      <w:r>
        <w:t xml:space="preserve">   Old world    </w:t>
      </w:r>
      <w:r>
        <w:t xml:space="preserve">   Sailing    </w:t>
      </w:r>
      <w:r>
        <w:t xml:space="preserve">   Spices    </w:t>
      </w:r>
      <w:r>
        <w:t xml:space="preserve">   Triangular trade    </w:t>
      </w:r>
      <w:r>
        <w:t xml:space="preserve">   Vasco da Gama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age of  exploration </dc:title>
  <dcterms:created xsi:type="dcterms:W3CDTF">2021-10-11T18:45:35Z</dcterms:created>
  <dcterms:modified xsi:type="dcterms:W3CDTF">2021-10-11T18:45:35Z</dcterms:modified>
</cp:coreProperties>
</file>