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amazing grasshoppers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types    </w:t>
      </w:r>
      <w:r>
        <w:t xml:space="preserve">   swarms    </w:t>
      </w:r>
      <w:r>
        <w:t xml:space="preserve">   species    </w:t>
      </w:r>
      <w:r>
        <w:t xml:space="preserve">   protection    </w:t>
      </w:r>
      <w:r>
        <w:t xml:space="preserve">   environment    </w:t>
      </w:r>
      <w:r>
        <w:t xml:space="preserve">   wingless    </w:t>
      </w:r>
      <w:r>
        <w:t xml:space="preserve">   camouflage    </w:t>
      </w:r>
      <w:r>
        <w:t xml:space="preserve">   lenses    </w:t>
      </w:r>
      <w:r>
        <w:t xml:space="preserve">   abdomen    </w:t>
      </w:r>
      <w:r>
        <w:t xml:space="preserve">   thorax    </w:t>
      </w:r>
      <w:r>
        <w:t xml:space="preserve">   nymph    </w:t>
      </w:r>
      <w:r>
        <w:t xml:space="preserve">   metamorphosis    </w:t>
      </w:r>
      <w:r>
        <w:t xml:space="preserve">   habitat    </w:t>
      </w:r>
      <w:r>
        <w:t xml:space="preserve">   predators    </w:t>
      </w:r>
      <w:r>
        <w:t xml:space="preserve">   herbivores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grasshoppers</dc:title>
  <dcterms:created xsi:type="dcterms:W3CDTF">2021-10-11T18:45:25Z</dcterms:created>
  <dcterms:modified xsi:type="dcterms:W3CDTF">2021-10-11T18:45:25Z</dcterms:modified>
</cp:coreProperties>
</file>