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amigos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evading    </w:t>
      </w:r>
      <w:r>
        <w:t xml:space="preserve">   commenced    </w:t>
      </w:r>
      <w:r>
        <w:t xml:space="preserve">   acknowledge    </w:t>
      </w:r>
      <w:r>
        <w:t xml:space="preserve">   clarity    </w:t>
      </w:r>
      <w:r>
        <w:t xml:space="preserve">   dispelled    </w:t>
      </w:r>
      <w:r>
        <w:t xml:space="preserve">   profession    </w:t>
      </w:r>
      <w:r>
        <w:t xml:space="preserve">   approval    </w:t>
      </w:r>
      <w:r>
        <w:t xml:space="preserve">   torrent    </w:t>
      </w:r>
      <w:r>
        <w:t xml:space="preserve">   perpetual    </w:t>
      </w:r>
      <w:r>
        <w:t xml:space="preserve">   mingle    </w:t>
      </w:r>
      <w:r>
        <w:t xml:space="preserve">   barrage    </w:t>
      </w:r>
      <w:r>
        <w:t xml:space="preserve">   emerge    </w:t>
      </w:r>
      <w:r>
        <w:t xml:space="preserve">   demolish    </w:t>
      </w:r>
      <w:r>
        <w:t xml:space="preserve">   elimination    </w:t>
      </w:r>
      <w:r>
        <w:t xml:space="preserve">   devastating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amigos brothers</dc:title>
  <dcterms:created xsi:type="dcterms:W3CDTF">2021-10-11T18:46:24Z</dcterms:created>
  <dcterms:modified xsi:type="dcterms:W3CDTF">2021-10-11T18:46:24Z</dcterms:modified>
</cp:coreProperties>
</file>