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ancient middle east and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most sacred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the Latin word cuneus for "wadge"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arrange and set down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David's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chief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triangular area of marshland formed by deposits of silt at the mouth of some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pyramid-temples that soared toward the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is considered the father of Israelite and  their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 area that stretches in an arc from the Persian Gulf to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system of managing government through carious bureaus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 the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dealing with murder, assault, and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revived the power of Babylon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renewed God's covenant with the Israelite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dealing with private rights and matters, such as business contracts, property inheritance, taxes, marriage, and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believing that there was only on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ruler of neighboring Akkad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strong and wise second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of ranking groups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ancient middle east and Egypt</dc:title>
  <dcterms:created xsi:type="dcterms:W3CDTF">2021-10-11T18:47:35Z</dcterms:created>
  <dcterms:modified xsi:type="dcterms:W3CDTF">2021-10-11T18:47:35Z</dcterms:modified>
</cp:coreProperties>
</file>