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animal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Frog    </w:t>
      </w:r>
      <w:r>
        <w:t xml:space="preserve">   Dog    </w:t>
      </w:r>
      <w:r>
        <w:t xml:space="preserve">   Snake    </w:t>
      </w:r>
      <w:r>
        <w:t xml:space="preserve">   Bird    </w:t>
      </w:r>
      <w:r>
        <w:t xml:space="preserve">   Fish    </w:t>
      </w:r>
      <w:r>
        <w:t xml:space="preserve">   Lobster    </w:t>
      </w:r>
      <w:r>
        <w:t xml:space="preserve">   Bee    </w:t>
      </w:r>
      <w:r>
        <w:t xml:space="preserve">   Spider    </w:t>
      </w:r>
      <w:r>
        <w:t xml:space="preserve">   Snail    </w:t>
      </w:r>
      <w:r>
        <w:t xml:space="preserve">   earthworm    </w:t>
      </w:r>
      <w:r>
        <w:t xml:space="preserve">   Starfish    </w:t>
      </w:r>
      <w:r>
        <w:t xml:space="preserve">   Jellyfish    </w:t>
      </w:r>
      <w:r>
        <w:t xml:space="preserve">   Amoeba    </w:t>
      </w:r>
      <w:r>
        <w:t xml:space="preserve">   Sponge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animal kingdom</dc:title>
  <dcterms:created xsi:type="dcterms:W3CDTF">2021-10-11T18:46:47Z</dcterms:created>
  <dcterms:modified xsi:type="dcterms:W3CDTF">2021-10-11T18:46:47Z</dcterms:modified>
</cp:coreProperties>
</file>