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"ar"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scarlet    </w:t>
      </w:r>
      <w:r>
        <w:t xml:space="preserve">   sharpener    </w:t>
      </w:r>
      <w:r>
        <w:t xml:space="preserve">   pardon    </w:t>
      </w:r>
      <w:r>
        <w:t xml:space="preserve">   charm    </w:t>
      </w:r>
      <w:r>
        <w:t xml:space="preserve">   harvest    </w:t>
      </w:r>
      <w:r>
        <w:t xml:space="preserve">   radar    </w:t>
      </w:r>
      <w:r>
        <w:t xml:space="preserve">   march    </w:t>
      </w:r>
      <w:r>
        <w:t xml:space="preserve">   heartless    </w:t>
      </w:r>
      <w:r>
        <w:t xml:space="preserve">   coward    </w:t>
      </w:r>
      <w:r>
        <w:t xml:space="preserve">   Antarctic    </w:t>
      </w:r>
      <w:r>
        <w:t xml:space="preserve">   heartache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"ar" Sound</dc:title>
  <dcterms:created xsi:type="dcterms:W3CDTF">2021-10-11T18:44:22Z</dcterms:created>
  <dcterms:modified xsi:type="dcterms:W3CDTF">2021-10-11T18:44:22Z</dcterms:modified>
</cp:coreProperties>
</file>