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'ar'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blast    </w:t>
      </w:r>
      <w:r>
        <w:t xml:space="preserve">   plant    </w:t>
      </w:r>
      <w:r>
        <w:t xml:space="preserve">   castle    </w:t>
      </w:r>
      <w:r>
        <w:t xml:space="preserve">   last    </w:t>
      </w:r>
      <w:r>
        <w:t xml:space="preserve">   dance    </w:t>
      </w:r>
      <w:r>
        <w:t xml:space="preserve">   advance    </w:t>
      </w:r>
      <w:r>
        <w:t xml:space="preserve">   chance    </w:t>
      </w:r>
      <w:r>
        <w:t xml:space="preserve">   glass    </w:t>
      </w:r>
      <w:r>
        <w:t xml:space="preserve">   basket    </w:t>
      </w:r>
      <w:r>
        <w:t xml:space="preserve">   rather    </w:t>
      </w:r>
      <w:r>
        <w:t xml:space="preserve">   father    </w:t>
      </w:r>
      <w:r>
        <w:t xml:space="preserve">   calf    </w:t>
      </w:r>
      <w:r>
        <w:t xml:space="preserve">   half    </w:t>
      </w:r>
      <w:r>
        <w:t xml:space="preserve">   palm    </w:t>
      </w:r>
      <w:r>
        <w:t xml:space="preserve">   calm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'ar' sound</dc:title>
  <dcterms:created xsi:type="dcterms:W3CDTF">2021-10-11T18:44:15Z</dcterms:created>
  <dcterms:modified xsi:type="dcterms:W3CDTF">2021-10-11T18:44:15Z</dcterms:modified>
</cp:coreProperties>
</file>