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armor of God 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enemy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armor is the _________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armor is the shield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armor are the shoes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weapons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the enemy and his spiritual forces of darkness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 in the Bible are we studying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armor is the helmet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armor is the sword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victory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armor is the breastplate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Satan is not God's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armor of God - Lesson 1</dc:title>
  <dcterms:created xsi:type="dcterms:W3CDTF">2021-10-11T18:46:35Z</dcterms:created>
  <dcterms:modified xsi:type="dcterms:W3CDTF">2021-10-11T18:46:35Z</dcterms:modified>
</cp:coreProperties>
</file>