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arms and the legs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Patella    </w:t>
      </w:r>
      <w:r>
        <w:t xml:space="preserve">   Tibia    </w:t>
      </w:r>
      <w:r>
        <w:t xml:space="preserve">   Fibula    </w:t>
      </w:r>
      <w:r>
        <w:t xml:space="preserve">   Femur    </w:t>
      </w:r>
      <w:r>
        <w:t xml:space="preserve">   Metatarsals    </w:t>
      </w:r>
      <w:r>
        <w:t xml:space="preserve">   Tarsals    </w:t>
      </w:r>
      <w:r>
        <w:t xml:space="preserve">   Clavicle    </w:t>
      </w:r>
      <w:r>
        <w:t xml:space="preserve">   Metacarpals    </w:t>
      </w:r>
      <w:r>
        <w:t xml:space="preserve">   Phalanges    </w:t>
      </w:r>
      <w:r>
        <w:t xml:space="preserve">   Carpals    </w:t>
      </w:r>
      <w:r>
        <w:t xml:space="preserve">   Radius    </w:t>
      </w:r>
      <w:r>
        <w:t xml:space="preserve">   Ulna    </w:t>
      </w:r>
      <w:r>
        <w:t xml:space="preserve">   Humerus    </w:t>
      </w:r>
      <w:r>
        <w:t xml:space="preserve">   Scapula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arms and the legs </dc:title>
  <dcterms:created xsi:type="dcterms:W3CDTF">2021-10-11T18:45:55Z</dcterms:created>
  <dcterms:modified xsi:type="dcterms:W3CDTF">2021-10-11T18:45:55Z</dcterms:modified>
</cp:coreProperties>
</file>