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art of Dressing 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me for your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create a blank canvas before we start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about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synthetic hair is used to create some of 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shiny, textured and comes in many colours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same length as it is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the hair when it is reshaped and cooled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ensure we are protected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wispy, black and layered,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will hold your hair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term for light and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styling product used for curly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corrects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outer layer of the hair shaft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 of Dressing hair</dc:title>
  <dcterms:created xsi:type="dcterms:W3CDTF">2021-10-11T18:47:07Z</dcterms:created>
  <dcterms:modified xsi:type="dcterms:W3CDTF">2021-10-11T18:47:07Z</dcterms:modified>
</cp:coreProperties>
</file>