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art of Racing in the 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Enzo wore what of zoe's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Denny fights a _________ __________ with the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character, the narractor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does Enzo kill out of rage?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Denny's lawyer?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symbolizes evil in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Denny's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Eve's illness?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enzo believe he will be reincarnated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Enzo suffer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enzo live as a puppy?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Enzo refers to Maxwell and Trish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Denny?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a better racer than Denny?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two barks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drives the best in the 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employs Denny to work for them in Italy?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would torment Enzo while he was inside?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tried to seduce Denny?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art of Racing in the Rain</dc:title>
  <dcterms:created xsi:type="dcterms:W3CDTF">2021-10-11T18:46:04Z</dcterms:created>
  <dcterms:modified xsi:type="dcterms:W3CDTF">2021-10-11T18:46:04Z</dcterms:modified>
</cp:coreProperties>
</file>