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art of Story Telling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Visually Similar Colors    </w:t>
      </w:r>
      <w:r>
        <w:t xml:space="preserve">   Vanishing Point    </w:t>
      </w:r>
      <w:r>
        <w:t xml:space="preserve">   Tone    </w:t>
      </w:r>
      <w:r>
        <w:t xml:space="preserve">   Story Boards    </w:t>
      </w:r>
      <w:r>
        <w:t xml:space="preserve">   Speed Lines    </w:t>
      </w:r>
      <w:r>
        <w:t xml:space="preserve">   Silhouette    </w:t>
      </w:r>
      <w:r>
        <w:t xml:space="preserve">   Motion Lines    </w:t>
      </w:r>
      <w:r>
        <w:t xml:space="preserve">   Lines of Action    </w:t>
      </w:r>
      <w:r>
        <w:t xml:space="preserve">   Linear Perspective    </w:t>
      </w:r>
      <w:r>
        <w:t xml:space="preserve">   Line    </w:t>
      </w:r>
      <w:r>
        <w:t xml:space="preserve">   Contrasting Colors    </w:t>
      </w:r>
      <w:r>
        <w:t xml:space="preserve">   Contrast    </w:t>
      </w:r>
      <w:r>
        <w:t xml:space="preserve">   Concept Art    </w:t>
      </w:r>
      <w:r>
        <w:t xml:space="preserve">   Composition    </w:t>
      </w:r>
      <w:r>
        <w:t xml:space="preserve">   Complementary Colors    </w:t>
      </w:r>
      <w:r>
        <w:t xml:space="preserve">   Color    </w:t>
      </w:r>
      <w:r>
        <w:t xml:space="preserve">   Beat Boards    </w:t>
      </w:r>
      <w:r>
        <w:t xml:space="preserve">   Theme    </w:t>
      </w:r>
      <w:r>
        <w:t xml:space="preserve">   Structure    </w:t>
      </w:r>
      <w:r>
        <w:t xml:space="preserve">   Story Beats    </w:t>
      </w:r>
      <w:r>
        <w:t xml:space="preserve">   Resolution    </w:t>
      </w:r>
      <w:r>
        <w:t xml:space="preserve">   Point of No Return    </w:t>
      </w:r>
      <w:r>
        <w:t xml:space="preserve">   Moral    </w:t>
      </w:r>
      <w:r>
        <w:t xml:space="preserve">   Low Point    </w:t>
      </w:r>
      <w:r>
        <w:t xml:space="preserve">   Inciting Incident    </w:t>
      </w:r>
      <w:r>
        <w:t xml:space="preserve">   Climax:    </w:t>
      </w:r>
      <w:r>
        <w:t xml:space="preserve">   Final Crisis    </w:t>
      </w:r>
      <w:r>
        <w:t xml:space="preserve">   Antagonist    </w:t>
      </w:r>
      <w:r>
        <w:t xml:space="preserve">   Act Three    </w:t>
      </w:r>
      <w:r>
        <w:t xml:space="preserve">   Act Two    </w:t>
      </w:r>
      <w:r>
        <w:t xml:space="preserve">   Act One    </w:t>
      </w:r>
      <w:r>
        <w:t xml:space="preserve">   External feature    </w:t>
      </w:r>
      <w:r>
        <w:t xml:space="preserve">   Philosophical    </w:t>
      </w:r>
      <w:r>
        <w:t xml:space="preserve">   Internal    </w:t>
      </w:r>
      <w:r>
        <w:t xml:space="preserve">   External    </w:t>
      </w:r>
      <w:r>
        <w:t xml:space="preserve">   Stakes    </w:t>
      </w:r>
      <w:r>
        <w:t xml:space="preserve">   Character arc    </w:t>
      </w:r>
      <w:r>
        <w:t xml:space="preserve">   Obstacle    </w:t>
      </w:r>
      <w:r>
        <w:t xml:space="preserve">   Need    </w:t>
      </w:r>
      <w:r>
        <w:t xml:space="preserve">   Want    </w:t>
      </w:r>
      <w:r>
        <w:t xml:space="preserve">   Internal feature    </w:t>
      </w:r>
      <w:r>
        <w:t xml:space="preserve">   Protagonist    </w:t>
      </w:r>
      <w:r>
        <w:t xml:space="preserve">   Character    </w:t>
      </w:r>
      <w:r>
        <w:t xml:space="preserve">   World    </w:t>
      </w:r>
      <w:r>
        <w:t xml:space="preserve">   Perspective    </w:t>
      </w:r>
      <w:r>
        <w:t xml:space="preserve">   Story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art of Story Telling</dc:title>
  <dcterms:created xsi:type="dcterms:W3CDTF">2021-10-11T18:46:57Z</dcterms:created>
  <dcterms:modified xsi:type="dcterms:W3CDTF">2021-10-11T18:46:57Z</dcterms:modified>
</cp:coreProperties>
</file>