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 of dressing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finish    </w:t>
      </w:r>
      <w:r>
        <w:t xml:space="preserve">   hairmousse    </w:t>
      </w:r>
      <w:r>
        <w:t xml:space="preserve">   hairserum    </w:t>
      </w:r>
      <w:r>
        <w:t xml:space="preserve">   hairspray    </w:t>
      </w:r>
      <w:r>
        <w:t xml:space="preserve">   pincurlclips    </w:t>
      </w:r>
      <w:r>
        <w:t xml:space="preserve">   hairpins    </w:t>
      </w:r>
      <w:r>
        <w:t xml:space="preserve">   hairgrips    </w:t>
      </w:r>
      <w:r>
        <w:t xml:space="preserve">   hairup    </w:t>
      </w:r>
      <w:r>
        <w:t xml:space="preserve">   heatcontrol    </w:t>
      </w:r>
      <w:r>
        <w:t xml:space="preserve">   volume    </w:t>
      </w:r>
      <w:r>
        <w:t xml:space="preserve">   smooth    </w:t>
      </w:r>
      <w:r>
        <w:t xml:space="preserve">   widetoothcomb    </w:t>
      </w:r>
      <w:r>
        <w:t xml:space="preserve">   sectioningclips    </w:t>
      </w:r>
      <w:r>
        <w:t xml:space="preserve">   tailcomb    </w:t>
      </w:r>
      <w:r>
        <w:t xml:space="preserve">   flatbrush    </w:t>
      </w:r>
      <w:r>
        <w:t xml:space="preserve">   roundbrush    </w:t>
      </w:r>
      <w:r>
        <w:t xml:space="preserve">   humidity    </w:t>
      </w:r>
      <w:r>
        <w:t xml:space="preserve">   betakeratin    </w:t>
      </w:r>
      <w:r>
        <w:t xml:space="preserve">   alphakeratin    </w:t>
      </w:r>
      <w:r>
        <w:t xml:space="preserve">   hairstraightener    </w:t>
      </w:r>
      <w:r>
        <w:t xml:space="preserve">   hairdryer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dressing hair</dc:title>
  <dcterms:created xsi:type="dcterms:W3CDTF">2021-10-11T18:47:34Z</dcterms:created>
  <dcterms:modified xsi:type="dcterms:W3CDTF">2021-10-11T18:47:34Z</dcterms:modified>
</cp:coreProperties>
</file>