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 of racing in the rain, EL,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accused Denny of a 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Enzo's owner's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Zoe love 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inwhich Enzo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hip displasia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Enzo know about Eve before anyone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Dennys parents give Denny for staying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Enzos idol other than Denny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stuffed animal that Enzo saw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Dennys best friend besides 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Eve make Enzo 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twins sue Denny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authors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to visit Zoe that Enzo did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Enzos imaginary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offered Denny his dream job in Italy (test driving Ferraris)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Denny, Zoe, and 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brought into court to understand 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names of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lost custody battle for Zoe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Dennys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a better racer than Denny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racing in the rain, EL, 2016</dc:title>
  <dcterms:created xsi:type="dcterms:W3CDTF">2021-10-11T18:45:57Z</dcterms:created>
  <dcterms:modified xsi:type="dcterms:W3CDTF">2021-10-11T18:45:57Z</dcterms:modified>
</cp:coreProperties>
</file>