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art of racing in the rain (made by Andrew Vidot)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Enzo's idol besides Denny?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Enzo's imaginary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Denny parents give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Denny's last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photo does Denny show Eve on Zoe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named of Denny's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Denny's lawyer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named of Denny's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named of Denny's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Denny want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Eve's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Zoe feel confident ordering in Maranello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wants to offer Denny his dream job in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Enzo called Zoe's grandparents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Enzo wish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Denny's best friend besides Enzo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wrong with Denny's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Enzo purchased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main character in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art of racing in the rain (made by Andrew Vidot)</dc:title>
  <dcterms:created xsi:type="dcterms:W3CDTF">2021-10-11T18:46:00Z</dcterms:created>
  <dcterms:modified xsi:type="dcterms:W3CDTF">2021-10-11T18:46:00Z</dcterms:modified>
</cp:coreProperties>
</file>