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atmoshere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Monopouse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Thermoshere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Troposphere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Tropopouse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Insolation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Chloroflurocarbons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Global warming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atmoshere</dc:title>
  <dcterms:created xsi:type="dcterms:W3CDTF">2021-10-11T18:47:33Z</dcterms:created>
  <dcterms:modified xsi:type="dcterms:W3CDTF">2021-10-11T18:47:33Z</dcterms:modified>
</cp:coreProperties>
</file>