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Thermosphere    </w:t>
      </w:r>
      <w:r>
        <w:t xml:space="preserve">   Smog    </w:t>
      </w:r>
      <w:r>
        <w:t xml:space="preserve">   Oxygen    </w:t>
      </w:r>
      <w:r>
        <w:t xml:space="preserve">   Meteorology    </w:t>
      </w:r>
      <w:r>
        <w:t xml:space="preserve">   Mercurial    </w:t>
      </w:r>
      <w:r>
        <w:t xml:space="preserve">   Evaporation    </w:t>
      </w:r>
      <w:r>
        <w:t xml:space="preserve">   Atmosphericpressure    </w:t>
      </w:r>
      <w:r>
        <w:t xml:space="preserve">   Altimeter    </w:t>
      </w:r>
      <w:r>
        <w:t xml:space="preserve">   Troposphere    </w:t>
      </w:r>
      <w:r>
        <w:t xml:space="preserve">   Stratosphere    </w:t>
      </w:r>
      <w:r>
        <w:t xml:space="preserve">   Precipitation    </w:t>
      </w:r>
      <w:r>
        <w:t xml:space="preserve">   Nitrogen    </w:t>
      </w:r>
      <w:r>
        <w:t xml:space="preserve">   Mesosphere    </w:t>
      </w:r>
      <w:r>
        <w:t xml:space="preserve">   Ionosphere    </w:t>
      </w:r>
      <w:r>
        <w:t xml:space="preserve">   Carbondioxide    </w:t>
      </w:r>
      <w:r>
        <w:t xml:space="preserve">   Atmosphere    </w:t>
      </w:r>
      <w:r>
        <w:t xml:space="preserve">   Airpollutant    </w:t>
      </w:r>
      <w:r>
        <w:t xml:space="preserve">   Tropopause    </w:t>
      </w:r>
      <w:r>
        <w:t xml:space="preserve">   Stratopause    </w:t>
      </w:r>
      <w:r>
        <w:t xml:space="preserve">   Ozone    </w:t>
      </w:r>
      <w:r>
        <w:t xml:space="preserve">   Millibar    </w:t>
      </w:r>
      <w:r>
        <w:t xml:space="preserve">   Exosphere    </w:t>
      </w:r>
      <w:r>
        <w:t xml:space="preserve">   Barometer    </w:t>
      </w:r>
      <w:r>
        <w:t xml:space="preserve">   Aneroid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 </dc:title>
  <dcterms:created xsi:type="dcterms:W3CDTF">2021-10-11T18:47:26Z</dcterms:created>
  <dcterms:modified xsi:type="dcterms:W3CDTF">2021-10-11T18:47:26Z</dcterms:modified>
</cp:coreProperties>
</file>