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abundant gas in our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It has a low concentration of gases but a high concentration of ions. Aurora borealis or Northern lights occur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produce organic matter during photosynthesis by plants, algae and some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Third layer of the atmosphere in which temperature descend below zero degrees Celsius.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ionosphere.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ozonosphere is in this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Weather phenomena occur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stratosphere this gas protects living beings from ultraviolet radiation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outer layer of the thermosphere.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 layer of gases that surrounds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produced by algae, plants and some bacteria through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a mixture of gases.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atmosphere</dc:title>
  <dcterms:created xsi:type="dcterms:W3CDTF">2021-10-11T18:47:41Z</dcterms:created>
  <dcterms:modified xsi:type="dcterms:W3CDTF">2021-10-11T18:47:41Z</dcterms:modified>
</cp:coreProperties>
</file>