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blow steadily from specific directions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 wind that blows from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upward movement of warm air and the downward movement of cool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total energy of motion in the particles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heat by the movement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horizontal movement of air from an area of high pressure to an area of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from the equator,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process when dust particles and gases in the atmosphere reflect light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Earth's rotation makes winds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gases hold heat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wavelengths that are longer than red lght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air from land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invisible form of energy with wavelengths that are shorter than 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energy that can move through the vacuum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bands of high speed winds that are about 10 kilometers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 transfer of heat from one substance to another substance that is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glass tube with a bulb on one end that contains a liquid, usually colored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increased cooling of a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winds that blow over short distances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terms:created xsi:type="dcterms:W3CDTF">2021-10-11T18:46:35Z</dcterms:created>
  <dcterms:modified xsi:type="dcterms:W3CDTF">2021-10-11T18:46:35Z</dcterms:modified>
</cp:coreProperties>
</file>