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aussie animals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Hopping animal that carries its baby in a pouch.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species of parrot with a very bright plumage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marine animal that might attack swimmers.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sleeps up to 20 hours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 that can't fly but it can run very fast.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wild dog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kangaroo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is native to Tasmania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marsupial, famous because of its particular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bird found in the forest. The blue colour is found on its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with a duck-like bill and a wide, flat tail. It is one of the only mammals that laids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animal covered with hair and spines.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Reptile that lives in saltwater habitats. Similar to the alligator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bird laughs at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aussie animals crossword</dc:title>
  <dcterms:created xsi:type="dcterms:W3CDTF">2021-10-11T18:47:54Z</dcterms:created>
  <dcterms:modified xsi:type="dcterms:W3CDTF">2021-10-11T18:47:54Z</dcterms:modified>
</cp:coreProperties>
</file>