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aw,ue and gh sounds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cough    </w:t>
      </w:r>
      <w:r>
        <w:t xml:space="preserve">   rough    </w:t>
      </w:r>
      <w:r>
        <w:t xml:space="preserve">   enough    </w:t>
      </w:r>
      <w:r>
        <w:t xml:space="preserve">   tough    </w:t>
      </w:r>
      <w:r>
        <w:t xml:space="preserve">   laugh    </w:t>
      </w:r>
      <w:r>
        <w:t xml:space="preserve">   argue    </w:t>
      </w:r>
      <w:r>
        <w:t xml:space="preserve">   value    </w:t>
      </w:r>
      <w:r>
        <w:t xml:space="preserve">   queue    </w:t>
      </w:r>
      <w:r>
        <w:t xml:space="preserve">   rescue    </w:t>
      </w:r>
      <w:r>
        <w:t xml:space="preserve">   continue    </w:t>
      </w:r>
      <w:r>
        <w:t xml:space="preserve">   flaw    </w:t>
      </w:r>
      <w:r>
        <w:t xml:space="preserve">   hawk    </w:t>
      </w:r>
      <w:r>
        <w:t xml:space="preserve">   award    </w:t>
      </w:r>
      <w:r>
        <w:t xml:space="preserve">   lawn    </w:t>
      </w:r>
      <w:r>
        <w:t xml:space="preserve">   crawl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aw,ue and gh sounds</dc:title>
  <dcterms:created xsi:type="dcterms:W3CDTF">2021-10-11T18:47:44Z</dcterms:created>
  <dcterms:modified xsi:type="dcterms:W3CDTF">2021-10-11T18:47:44Z</dcterms:modified>
</cp:coreProperties>
</file>