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baby sitters club book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make 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drawing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big group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enjoy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buckets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children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baby sitters club book 2</dc:title>
  <dcterms:created xsi:type="dcterms:W3CDTF">2021-10-11T18:47:49Z</dcterms:created>
  <dcterms:modified xsi:type="dcterms:W3CDTF">2021-10-11T18:47:49Z</dcterms:modified>
</cp:coreProperties>
</file>